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Shubhashini Narain</w:t>
      </w:r>
    </w:p>
    <w:p>
      <w:r>
        <w:t>Email: [Your Email Address] | Contact: [Your Phone Number]</w:t>
      </w:r>
    </w:p>
    <w:p>
      <w:r>
        <w:t>Location: [Your City, State]</w:t>
      </w:r>
    </w:p>
    <w:p>
      <w:pPr>
        <w:pStyle w:val="Heading2"/>
      </w:pPr>
      <w:r>
        <w:t>Career Objective</w:t>
      </w:r>
    </w:p>
    <w:p>
      <w:r>
        <w:t>To use my technical skills and management abilities to conceive, develop, and implement innovative ideas that significantly impact the organization I am associated with. To work under limited direction, providing technical expertise and developing solutions for problems to reduce challenges faced by the common man.</w:t>
      </w:r>
    </w:p>
    <w:p>
      <w:pPr>
        <w:pStyle w:val="Heading2"/>
      </w:pPr>
      <w:r>
        <w:t>Academic Qualifications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Qualification</w:t>
            </w:r>
          </w:p>
        </w:tc>
        <w:tc>
          <w:tcPr>
            <w:tcW w:type="dxa" w:w="2160"/>
          </w:tcPr>
          <w:p>
            <w:r>
              <w:t>Board/University</w:t>
            </w:r>
          </w:p>
        </w:tc>
        <w:tc>
          <w:tcPr>
            <w:tcW w:type="dxa" w:w="2160"/>
          </w:tcPr>
          <w:p>
            <w:r>
              <w:t>Year</w:t>
            </w:r>
          </w:p>
        </w:tc>
        <w:tc>
          <w:tcPr>
            <w:tcW w:type="dxa" w:w="2160"/>
          </w:tcPr>
          <w:p>
            <w:r>
              <w:t>Marks</w:t>
            </w:r>
          </w:p>
        </w:tc>
      </w:tr>
      <w:tr>
        <w:tc>
          <w:tcPr>
            <w:tcW w:type="dxa" w:w="2160"/>
          </w:tcPr>
          <w:p>
            <w:r>
              <w:t>High School</w:t>
            </w:r>
          </w:p>
        </w:tc>
        <w:tc>
          <w:tcPr>
            <w:tcW w:type="dxa" w:w="2160"/>
          </w:tcPr>
          <w:p>
            <w:r>
              <w:t>C.B.S.E.</w:t>
            </w:r>
          </w:p>
        </w:tc>
        <w:tc>
          <w:tcPr>
            <w:tcW w:type="dxa" w:w="2160"/>
          </w:tcPr>
          <w:p>
            <w:r>
              <w:t>2011</w:t>
            </w:r>
          </w:p>
        </w:tc>
        <w:tc>
          <w:tcPr>
            <w:tcW w:type="dxa" w:w="2160"/>
          </w:tcPr>
          <w:p>
            <w:r>
              <w:t>64.6%</w:t>
            </w:r>
          </w:p>
        </w:tc>
      </w:tr>
      <w:tr>
        <w:tc>
          <w:tcPr>
            <w:tcW w:type="dxa" w:w="2160"/>
          </w:tcPr>
          <w:p>
            <w:r>
              <w:t>Intermediate</w:t>
            </w:r>
          </w:p>
        </w:tc>
        <w:tc>
          <w:tcPr>
            <w:tcW w:type="dxa" w:w="2160"/>
          </w:tcPr>
          <w:p>
            <w:r>
              <w:t>U.P. Board</w:t>
            </w:r>
          </w:p>
        </w:tc>
        <w:tc>
          <w:tcPr>
            <w:tcW w:type="dxa" w:w="2160"/>
          </w:tcPr>
          <w:p>
            <w:r>
              <w:t>2015</w:t>
            </w:r>
          </w:p>
        </w:tc>
        <w:tc>
          <w:tcPr>
            <w:tcW w:type="dxa" w:w="2160"/>
          </w:tcPr>
          <w:p>
            <w:r>
              <w:t>75.6%</w:t>
            </w:r>
          </w:p>
        </w:tc>
      </w:tr>
      <w:tr>
        <w:tc>
          <w:tcPr>
            <w:tcW w:type="dxa" w:w="2160"/>
          </w:tcPr>
          <w:p>
            <w:r>
              <w:t>B.A. Psychology</w:t>
            </w:r>
          </w:p>
        </w:tc>
        <w:tc>
          <w:tcPr>
            <w:tcW w:type="dxa" w:w="2160"/>
          </w:tcPr>
          <w:p>
            <w:r>
              <w:t>M.G.K.V.P. University, Varanasi</w:t>
            </w:r>
          </w:p>
        </w:tc>
        <w:tc>
          <w:tcPr>
            <w:tcW w:type="dxa" w:w="2160"/>
          </w:tcPr>
          <w:p>
            <w:r>
              <w:t>2018</w:t>
            </w:r>
          </w:p>
        </w:tc>
        <w:tc>
          <w:tcPr>
            <w:tcW w:type="dxa" w:w="2160"/>
          </w:tcPr>
          <w:p>
            <w:r>
              <w:t>52%</w:t>
            </w:r>
          </w:p>
        </w:tc>
      </w:tr>
      <w:tr>
        <w:tc>
          <w:tcPr>
            <w:tcW w:type="dxa" w:w="2160"/>
          </w:tcPr>
          <w:p>
            <w:r>
              <w:t>M.A. Psychology</w:t>
            </w:r>
          </w:p>
        </w:tc>
        <w:tc>
          <w:tcPr>
            <w:tcW w:type="dxa" w:w="2160"/>
          </w:tcPr>
          <w:p>
            <w:r>
              <w:t>G.D.M.M.G. (D.D.U.), Varanasi</w:t>
            </w:r>
          </w:p>
        </w:tc>
        <w:tc>
          <w:tcPr>
            <w:tcW w:type="dxa" w:w="2160"/>
          </w:tcPr>
          <w:p>
            <w:r>
              <w:t>2021</w:t>
            </w:r>
          </w:p>
        </w:tc>
        <w:tc>
          <w:tcPr>
            <w:tcW w:type="dxa" w:w="2160"/>
          </w:tcPr>
          <w:p>
            <w:r>
              <w:t>52.9%</w:t>
            </w:r>
          </w:p>
        </w:tc>
      </w:tr>
      <w:tr>
        <w:tc>
          <w:tcPr>
            <w:tcW w:type="dxa" w:w="2160"/>
          </w:tcPr>
          <w:p>
            <w:r>
              <w:t>PG Diploma in Psychotherapy Counseling &amp; Guidance</w:t>
            </w:r>
          </w:p>
        </w:tc>
        <w:tc>
          <w:tcPr>
            <w:tcW w:type="dxa" w:w="2160"/>
          </w:tcPr>
          <w:p>
            <w:r>
              <w:t>M.G.K.V.P. University, Varanasi</w:t>
            </w:r>
          </w:p>
        </w:tc>
        <w:tc>
          <w:tcPr>
            <w:tcW w:type="dxa" w:w="2160"/>
          </w:tcPr>
          <w:p>
            <w:r>
              <w:t>2022</w:t>
            </w:r>
          </w:p>
        </w:tc>
        <w:tc>
          <w:tcPr>
            <w:tcW w:type="dxa" w:w="2160"/>
          </w:tcPr>
          <w:p>
            <w:r>
              <w:t>68%</w:t>
            </w:r>
          </w:p>
        </w:tc>
      </w:tr>
    </w:tbl>
    <w:p>
      <w:pPr>
        <w:pStyle w:val="Heading2"/>
      </w:pPr>
      <w:r>
        <w:t>Work Experience</w:t>
      </w:r>
    </w:p>
    <w:p>
      <w:r>
        <w:t>New Life Hospital</w:t>
        <w:br/>
        <w:t>Role: [Specify Role if Known]</w:t>
        <w:br/>
        <w:t>Duration: 6 Months</w:t>
      </w:r>
    </w:p>
    <w:p>
      <w:pPr>
        <w:pStyle w:val="Heading2"/>
      </w:pPr>
      <w:r>
        <w:t>Internship</w:t>
      </w:r>
    </w:p>
    <w:p>
      <w:r>
        <w:t>CIMHANS Hospital, Chhattisgarh</w:t>
        <w:br/>
        <w:t>Duration: One Month</w:t>
        <w:br/>
        <w:t>Year: 2021–22</w:t>
      </w:r>
    </w:p>
    <w:p>
      <w:pPr>
        <w:pStyle w:val="Heading2"/>
      </w:pPr>
      <w:r>
        <w:t>Additional Courses</w:t>
      </w:r>
    </w:p>
    <w:p>
      <w:r>
        <w:t>- CCC (Course on Computer Concepts)</w:t>
        <w:br/>
        <w:t>- Advanced Diploma in Computer Information Technology (12 months)</w:t>
      </w:r>
    </w:p>
    <w:p>
      <w:pPr>
        <w:pStyle w:val="Heading2"/>
      </w:pPr>
      <w:r>
        <w:t>Technical Skills</w:t>
      </w:r>
    </w:p>
    <w:p>
      <w:r>
        <w:t>- MS Office</w:t>
        <w:br/>
        <w:t>- Computer Knowledge</w:t>
      </w:r>
    </w:p>
    <w:p>
      <w:pPr>
        <w:pStyle w:val="Heading2"/>
      </w:pPr>
      <w:r>
        <w:t>Seminars / Workshops</w:t>
      </w:r>
    </w:p>
    <w:p>
      <w:r>
        <w:t>- Participated in an online workshop on career opportunities and avenues in Psychology (MGKVP)</w:t>
      </w:r>
    </w:p>
    <w:p>
      <w:pPr>
        <w:pStyle w:val="Heading2"/>
      </w:pPr>
      <w:r>
        <w:t>Key Skills</w:t>
      </w:r>
    </w:p>
    <w:p>
      <w:r>
        <w:t>- Professional decision-making</w:t>
        <w:br/>
        <w:t>- Loyalty, flexibility &amp; determination</w:t>
        <w:br/>
        <w:t>- Positive attitude toward work</w:t>
      </w:r>
    </w:p>
    <w:p>
      <w:pPr>
        <w:pStyle w:val="Heading2"/>
      </w:pPr>
      <w:r>
        <w:t>Hobbies</w:t>
      </w:r>
    </w:p>
    <w:p>
      <w:r>
        <w:t>- Listening to music</w:t>
        <w:br/>
        <w:t>- Positive attitude</w:t>
        <w:br/>
        <w:t>- Self-motivation</w:t>
        <w:br/>
        <w:t>- Honesty</w:t>
        <w:br/>
        <w:t>- Handling critical situations</w:t>
        <w:br/>
        <w:t>- Playing badminton</w:t>
      </w:r>
    </w:p>
    <w:p>
      <w:pPr>
        <w:pStyle w:val="Heading2"/>
      </w:pPr>
      <w:r>
        <w:t>Personal Details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Name</w:t>
            </w:r>
          </w:p>
        </w:tc>
        <w:tc>
          <w:tcPr>
            <w:tcW w:type="dxa" w:w="4320"/>
          </w:tcPr>
          <w:p>
            <w:r>
              <w:t>Shubhashini Narain</w:t>
            </w:r>
          </w:p>
        </w:tc>
      </w:tr>
      <w:tr>
        <w:tc>
          <w:tcPr>
            <w:tcW w:type="dxa" w:w="4320"/>
          </w:tcPr>
          <w:p>
            <w:r>
              <w:t>Father’s Name</w:t>
            </w:r>
          </w:p>
        </w:tc>
        <w:tc>
          <w:tcPr>
            <w:tcW w:type="dxa" w:w="4320"/>
          </w:tcPr>
          <w:p>
            <w:r>
              <w:t>Mr. Kailas Narain</w:t>
            </w:r>
          </w:p>
        </w:tc>
      </w:tr>
      <w:tr>
        <w:tc>
          <w:tcPr>
            <w:tcW w:type="dxa" w:w="4320"/>
          </w:tcPr>
          <w:p>
            <w:r>
              <w:t>Date of Birth</w:t>
            </w:r>
          </w:p>
        </w:tc>
        <w:tc>
          <w:tcPr>
            <w:tcW w:type="dxa" w:w="4320"/>
          </w:tcPr>
          <w:p>
            <w:r>
              <w:t>15/07/1995</w:t>
            </w:r>
          </w:p>
        </w:tc>
      </w:tr>
      <w:tr>
        <w:tc>
          <w:tcPr>
            <w:tcW w:type="dxa" w:w="4320"/>
          </w:tcPr>
          <w:p>
            <w:r>
              <w:t>Gender</w:t>
            </w:r>
          </w:p>
        </w:tc>
        <w:tc>
          <w:tcPr>
            <w:tcW w:type="dxa" w:w="4320"/>
          </w:tcPr>
          <w:p>
            <w:r>
              <w:t>Female</w:t>
            </w:r>
          </w:p>
        </w:tc>
      </w:tr>
      <w:tr>
        <w:tc>
          <w:tcPr>
            <w:tcW w:type="dxa" w:w="4320"/>
          </w:tcPr>
          <w:p>
            <w:r>
              <w:t>Marital Status</w:t>
            </w:r>
          </w:p>
        </w:tc>
        <w:tc>
          <w:tcPr>
            <w:tcW w:type="dxa" w:w="4320"/>
          </w:tcPr>
          <w:p>
            <w:r>
              <w:t>Unmarried</w:t>
            </w:r>
          </w:p>
        </w:tc>
      </w:tr>
      <w:tr>
        <w:tc>
          <w:tcPr>
            <w:tcW w:type="dxa" w:w="4320"/>
          </w:tcPr>
          <w:p>
            <w:r>
              <w:t>Nationality</w:t>
            </w:r>
          </w:p>
        </w:tc>
        <w:tc>
          <w:tcPr>
            <w:tcW w:type="dxa" w:w="4320"/>
          </w:tcPr>
          <w:p>
            <w:r>
              <w:t>Indian</w:t>
            </w:r>
          </w:p>
        </w:tc>
      </w:tr>
      <w:tr>
        <w:tc>
          <w:tcPr>
            <w:tcW w:type="dxa" w:w="4320"/>
          </w:tcPr>
          <w:p>
            <w:r>
              <w:t>Religion</w:t>
            </w:r>
          </w:p>
        </w:tc>
        <w:tc>
          <w:tcPr>
            <w:tcW w:type="dxa" w:w="4320"/>
          </w:tcPr>
          <w:p>
            <w:r>
              <w:t>Hindu</w:t>
            </w:r>
          </w:p>
        </w:tc>
      </w:tr>
      <w:tr>
        <w:tc>
          <w:tcPr>
            <w:tcW w:type="dxa" w:w="4320"/>
          </w:tcPr>
          <w:p>
            <w:r>
              <w:t>Languages Known</w:t>
            </w:r>
          </w:p>
        </w:tc>
        <w:tc>
          <w:tcPr>
            <w:tcW w:type="dxa" w:w="4320"/>
          </w:tcPr>
          <w:p>
            <w:r>
              <w:t>Hindi, English</w:t>
            </w:r>
          </w:p>
        </w:tc>
      </w:tr>
    </w:tbl>
    <w:p>
      <w:pPr>
        <w:pStyle w:val="Heading2"/>
      </w:pPr>
      <w:r>
        <w:t>Declaration</w:t>
      </w:r>
    </w:p>
    <w:p>
      <w:r>
        <w:t>I hereby affirm that all the information provided in this document is true and correct to the best of my knowledge.</w:t>
      </w:r>
    </w:p>
    <w:p>
      <w:r>
        <w:t>Date: 09/07/2025</w:t>
      </w:r>
    </w:p>
    <w:p>
      <w:r>
        <w:t>Place: [Insert Place]</w:t>
      </w:r>
    </w:p>
    <w:p>
      <w:r>
        <w:t>Signature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